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18810586240902020310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18810586240902020310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18810586240902020310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0412365400805002502520184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2167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F156-EF31-47D4-BA62-939C8FF0823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